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93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1020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«Э</w:t>
      </w:r>
      <w:r>
        <w:rPr>
          <w:rFonts w:ascii="Times New Roman" w:eastAsia="Times New Roman" w:hAnsi="Times New Roman" w:cs="Times New Roman"/>
          <w:sz w:val="26"/>
          <w:szCs w:val="26"/>
        </w:rPr>
        <w:t>КСПЕРТПЕРСПЕКТИВА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Галимову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Руслану </w:t>
      </w:r>
      <w:r>
        <w:rPr>
          <w:rFonts w:ascii="Times New Roman" w:eastAsia="Times New Roman" w:hAnsi="Times New Roman" w:cs="Times New Roman"/>
          <w:sz w:val="26"/>
          <w:szCs w:val="26"/>
        </w:rPr>
        <w:t>Фанилевичу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«ЭКСПЕРТПЕРСПЕКТИВА»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7300003140)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Галимову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Руслану </w:t>
      </w:r>
      <w:r>
        <w:rPr>
          <w:rFonts w:ascii="Times New Roman" w:eastAsia="Times New Roman" w:hAnsi="Times New Roman" w:cs="Times New Roman"/>
          <w:sz w:val="26"/>
          <w:szCs w:val="26"/>
        </w:rPr>
        <w:t>Фанилевичу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Галимов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Фанилевич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«ЭКСПЕРТПЕРСПЕКТИВА»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микро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24/17621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9064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13596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879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>93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